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1E5" w:rsidRPr="008161E5" w:rsidRDefault="008161E5" w:rsidP="008161E5">
      <w:pPr>
        <w:pStyle w:val="Heading1"/>
        <w:spacing w:before="0" w:line="360" w:lineRule="auto"/>
        <w:jc w:val="center"/>
        <w:rPr>
          <w:rFonts w:ascii="Times New Roman" w:hAnsi="Times New Roman" w:cs="Times New Roman"/>
        </w:rPr>
      </w:pPr>
      <w:r w:rsidRPr="008161E5">
        <w:rPr>
          <w:rFonts w:ascii="Times New Roman" w:hAnsi="Times New Roman" w:cs="Times New Roman"/>
        </w:rPr>
        <w:t>International Conference</w:t>
      </w:r>
      <w:r w:rsidRPr="008161E5">
        <w:rPr>
          <w:rFonts w:ascii="Times New Roman" w:hAnsi="Times New Roman" w:cs="Times New Roman"/>
        </w:rPr>
        <w:br/>
        <w:t>Philosophy and Reality</w:t>
      </w:r>
    </w:p>
    <w:p w:rsidR="00BE5A82" w:rsidRDefault="00BE5A82" w:rsidP="008161E5">
      <w:pPr>
        <w:spacing w:after="0" w:line="360" w:lineRule="auto"/>
        <w:jc w:val="center"/>
        <w:rPr>
          <w:rFonts w:ascii="Times New Roman" w:hAnsi="Times New Roman" w:cs="Times New Roman"/>
          <w:color w:val="4F81BD" w:themeColor="accent1"/>
        </w:rPr>
      </w:pPr>
      <w:r w:rsidRPr="00BE5A82">
        <w:rPr>
          <w:rFonts w:ascii="Times New Roman" w:hAnsi="Times New Roman" w:cs="Times New Roman"/>
          <w:color w:val="4F81BD" w:themeColor="accent1"/>
        </w:rPr>
        <w:t>80 Years of the Institute of Philosophy</w:t>
      </w:r>
    </w:p>
    <w:p w:rsidR="00BE5A82" w:rsidRPr="00BE5A82" w:rsidRDefault="00BE5A82" w:rsidP="008161E5">
      <w:pPr>
        <w:spacing w:after="0" w:line="360" w:lineRule="auto"/>
        <w:jc w:val="center"/>
        <w:rPr>
          <w:rFonts w:ascii="Times New Roman" w:hAnsi="Times New Roman" w:cs="Times New Roman"/>
          <w:color w:val="4F81BD" w:themeColor="accent1"/>
        </w:rPr>
      </w:pPr>
    </w:p>
    <w:p w:rsidR="0038751B" w:rsidRPr="008161E5" w:rsidRDefault="008161E5" w:rsidP="008161E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161E5">
        <w:rPr>
          <w:rFonts w:ascii="Times New Roman" w:hAnsi="Times New Roman" w:cs="Times New Roman"/>
        </w:rPr>
        <w:t>Skopje, 15–16 September</w:t>
      </w:r>
      <w:r w:rsidRPr="008161E5">
        <w:rPr>
          <w:rFonts w:ascii="Times New Roman" w:hAnsi="Times New Roman" w:cs="Times New Roman"/>
        </w:rPr>
        <w:br/>
        <w:t>Institute of Philosophy, Faculty of Philosophy – Skopje</w:t>
      </w:r>
      <w:r w:rsidRPr="008161E5">
        <w:rPr>
          <w:rFonts w:ascii="Times New Roman" w:hAnsi="Times New Roman" w:cs="Times New Roman"/>
        </w:rPr>
        <w:br/>
      </w:r>
      <w:r w:rsidRPr="008161E5">
        <w:rPr>
          <w:rFonts w:ascii="Times New Roman" w:hAnsi="Times New Roman" w:cs="Times New Roman"/>
        </w:rPr>
        <w:br/>
      </w:r>
    </w:p>
    <w:p w:rsidR="0038751B" w:rsidRDefault="008161E5" w:rsidP="008161E5">
      <w:pPr>
        <w:pStyle w:val="Heading2"/>
        <w:spacing w:before="0" w:line="360" w:lineRule="auto"/>
        <w:rPr>
          <w:rFonts w:ascii="Times New Roman" w:hAnsi="Times New Roman" w:cs="Times New Roman"/>
        </w:rPr>
      </w:pPr>
      <w:r w:rsidRPr="008161E5">
        <w:rPr>
          <w:rFonts w:ascii="Times New Roman" w:hAnsi="Times New Roman" w:cs="Times New Roman"/>
        </w:rPr>
        <w:t>APPLICATION FORM</w:t>
      </w:r>
    </w:p>
    <w:p w:rsidR="008161E5" w:rsidRPr="008161E5" w:rsidRDefault="008161E5" w:rsidP="008161E5">
      <w:bookmarkStart w:id="0" w:name="_GoBack"/>
      <w:bookmarkEnd w:id="0"/>
    </w:p>
    <w:p w:rsidR="0038751B" w:rsidRPr="008161E5" w:rsidRDefault="008161E5" w:rsidP="008161E5">
      <w:pPr>
        <w:pStyle w:val="Heading3"/>
        <w:spacing w:before="0" w:line="360" w:lineRule="auto"/>
        <w:rPr>
          <w:rFonts w:ascii="Times New Roman" w:hAnsi="Times New Roman" w:cs="Times New Roman"/>
        </w:rPr>
      </w:pPr>
      <w:r w:rsidRPr="008161E5">
        <w:rPr>
          <w:rFonts w:ascii="Times New Roman" w:hAnsi="Times New Roman" w:cs="Times New Roman"/>
        </w:rPr>
        <w:t>1. Personal Information</w:t>
      </w:r>
    </w:p>
    <w:p w:rsidR="0038751B" w:rsidRPr="008161E5" w:rsidRDefault="008161E5" w:rsidP="008161E5">
      <w:pPr>
        <w:spacing w:after="0" w:line="360" w:lineRule="auto"/>
        <w:rPr>
          <w:rFonts w:ascii="Times New Roman" w:hAnsi="Times New Roman" w:cs="Times New Roman"/>
        </w:rPr>
      </w:pPr>
      <w:r w:rsidRPr="008161E5">
        <w:rPr>
          <w:rFonts w:ascii="Times New Roman" w:hAnsi="Times New Roman" w:cs="Times New Roman"/>
        </w:rPr>
        <w:t>Full Name:</w:t>
      </w:r>
    </w:p>
    <w:p w:rsidR="0038751B" w:rsidRPr="008161E5" w:rsidRDefault="008161E5" w:rsidP="008161E5">
      <w:pPr>
        <w:spacing w:after="0" w:line="360" w:lineRule="auto"/>
        <w:rPr>
          <w:rFonts w:ascii="Times New Roman" w:hAnsi="Times New Roman" w:cs="Times New Roman"/>
        </w:rPr>
      </w:pPr>
      <w:r w:rsidRPr="008161E5">
        <w:rPr>
          <w:rFonts w:ascii="Times New Roman" w:hAnsi="Times New Roman" w:cs="Times New Roman"/>
        </w:rPr>
        <w:t>Academic Title / Position:</w:t>
      </w:r>
    </w:p>
    <w:p w:rsidR="0038751B" w:rsidRPr="008161E5" w:rsidRDefault="008161E5" w:rsidP="008161E5">
      <w:pPr>
        <w:spacing w:after="0" w:line="360" w:lineRule="auto"/>
        <w:rPr>
          <w:rFonts w:ascii="Times New Roman" w:hAnsi="Times New Roman" w:cs="Times New Roman"/>
        </w:rPr>
      </w:pPr>
      <w:r w:rsidRPr="008161E5">
        <w:rPr>
          <w:rFonts w:ascii="Times New Roman" w:hAnsi="Times New Roman" w:cs="Times New Roman"/>
        </w:rPr>
        <w:t>Institutional Affiliation:</w:t>
      </w:r>
    </w:p>
    <w:p w:rsidR="0038751B" w:rsidRPr="008161E5" w:rsidRDefault="008161E5" w:rsidP="008161E5">
      <w:pPr>
        <w:spacing w:after="0" w:line="360" w:lineRule="auto"/>
        <w:rPr>
          <w:rFonts w:ascii="Times New Roman" w:hAnsi="Times New Roman" w:cs="Times New Roman"/>
        </w:rPr>
      </w:pPr>
      <w:r w:rsidRPr="008161E5">
        <w:rPr>
          <w:rFonts w:ascii="Times New Roman" w:hAnsi="Times New Roman" w:cs="Times New Roman"/>
        </w:rPr>
        <w:t>Country:</w:t>
      </w:r>
    </w:p>
    <w:p w:rsidR="0038751B" w:rsidRPr="008161E5" w:rsidRDefault="008161E5" w:rsidP="008161E5">
      <w:pPr>
        <w:spacing w:after="0" w:line="360" w:lineRule="auto"/>
        <w:rPr>
          <w:rFonts w:ascii="Times New Roman" w:hAnsi="Times New Roman" w:cs="Times New Roman"/>
        </w:rPr>
      </w:pPr>
      <w:r w:rsidRPr="008161E5">
        <w:rPr>
          <w:rFonts w:ascii="Times New Roman" w:hAnsi="Times New Roman" w:cs="Times New Roman"/>
        </w:rPr>
        <w:t>Email Address:</w:t>
      </w:r>
    </w:p>
    <w:p w:rsidR="008161E5" w:rsidRDefault="008161E5" w:rsidP="008161E5">
      <w:pPr>
        <w:spacing w:after="0" w:line="360" w:lineRule="auto"/>
        <w:rPr>
          <w:rFonts w:ascii="Times New Roman" w:hAnsi="Times New Roman" w:cs="Times New Roman"/>
        </w:rPr>
      </w:pPr>
      <w:r w:rsidRPr="008161E5">
        <w:rPr>
          <w:rFonts w:ascii="Times New Roman" w:hAnsi="Times New Roman" w:cs="Times New Roman"/>
        </w:rPr>
        <w:t>Phone (optional):</w:t>
      </w:r>
    </w:p>
    <w:p w:rsidR="008161E5" w:rsidRPr="008161E5" w:rsidRDefault="008161E5" w:rsidP="008161E5">
      <w:pPr>
        <w:spacing w:after="0" w:line="360" w:lineRule="auto"/>
        <w:rPr>
          <w:rFonts w:ascii="Times New Roman" w:hAnsi="Times New Roman" w:cs="Times New Roman"/>
        </w:rPr>
      </w:pPr>
    </w:p>
    <w:p w:rsidR="0038751B" w:rsidRPr="008161E5" w:rsidRDefault="008161E5" w:rsidP="008161E5">
      <w:pPr>
        <w:pStyle w:val="Heading3"/>
        <w:spacing w:before="0" w:line="360" w:lineRule="auto"/>
        <w:rPr>
          <w:rFonts w:ascii="Times New Roman" w:hAnsi="Times New Roman" w:cs="Times New Roman"/>
        </w:rPr>
      </w:pPr>
      <w:r w:rsidRPr="008161E5">
        <w:rPr>
          <w:rFonts w:ascii="Times New Roman" w:hAnsi="Times New Roman" w:cs="Times New Roman"/>
        </w:rPr>
        <w:t>2. Conference Contribution</w:t>
      </w:r>
    </w:p>
    <w:p w:rsidR="0038751B" w:rsidRPr="008161E5" w:rsidRDefault="008161E5" w:rsidP="008161E5">
      <w:pPr>
        <w:spacing w:after="0" w:line="360" w:lineRule="auto"/>
        <w:rPr>
          <w:rFonts w:ascii="Times New Roman" w:hAnsi="Times New Roman" w:cs="Times New Roman"/>
        </w:rPr>
      </w:pPr>
      <w:r w:rsidRPr="008161E5">
        <w:rPr>
          <w:rFonts w:ascii="Times New Roman" w:hAnsi="Times New Roman" w:cs="Times New Roman"/>
        </w:rPr>
        <w:t>Title of the Paper / Presentation:</w:t>
      </w:r>
    </w:p>
    <w:p w:rsidR="0038751B" w:rsidRPr="008161E5" w:rsidRDefault="008161E5" w:rsidP="008161E5">
      <w:pPr>
        <w:spacing w:after="0" w:line="360" w:lineRule="auto"/>
        <w:rPr>
          <w:rFonts w:ascii="Times New Roman" w:hAnsi="Times New Roman" w:cs="Times New Roman"/>
        </w:rPr>
      </w:pPr>
      <w:r w:rsidRPr="008161E5">
        <w:rPr>
          <w:rFonts w:ascii="Times New Roman" w:hAnsi="Times New Roman" w:cs="Times New Roman"/>
        </w:rPr>
        <w:t>Abstract (up to 300 words):</w:t>
      </w:r>
    </w:p>
    <w:p w:rsidR="008161E5" w:rsidRDefault="008161E5" w:rsidP="008161E5">
      <w:pPr>
        <w:spacing w:after="0" w:line="360" w:lineRule="auto"/>
        <w:rPr>
          <w:rFonts w:ascii="Times New Roman" w:hAnsi="Times New Roman" w:cs="Times New Roman"/>
        </w:rPr>
      </w:pPr>
      <w:r w:rsidRPr="008161E5">
        <w:rPr>
          <w:rFonts w:ascii="Times New Roman" w:hAnsi="Times New Roman" w:cs="Times New Roman"/>
        </w:rPr>
        <w:t>Keywords (3–5):</w:t>
      </w:r>
    </w:p>
    <w:p w:rsidR="008161E5" w:rsidRPr="008161E5" w:rsidRDefault="008161E5" w:rsidP="008161E5">
      <w:pPr>
        <w:spacing w:after="0" w:line="360" w:lineRule="auto"/>
        <w:rPr>
          <w:rFonts w:ascii="Times New Roman" w:hAnsi="Times New Roman" w:cs="Times New Roman"/>
        </w:rPr>
      </w:pPr>
    </w:p>
    <w:p w:rsidR="0038751B" w:rsidRPr="008161E5" w:rsidRDefault="008161E5" w:rsidP="008161E5">
      <w:pPr>
        <w:pStyle w:val="Heading3"/>
        <w:spacing w:before="0" w:line="360" w:lineRule="auto"/>
        <w:rPr>
          <w:rFonts w:ascii="Times New Roman" w:hAnsi="Times New Roman" w:cs="Times New Roman"/>
        </w:rPr>
      </w:pPr>
      <w:r w:rsidRPr="008161E5">
        <w:rPr>
          <w:rFonts w:ascii="Times New Roman" w:hAnsi="Times New Roman" w:cs="Times New Roman"/>
        </w:rPr>
        <w:t>3. Presentation Details</w:t>
      </w:r>
    </w:p>
    <w:p w:rsidR="008161E5" w:rsidRPr="008161E5" w:rsidRDefault="008161E5" w:rsidP="008161E5">
      <w:pPr>
        <w:spacing w:after="0" w:line="360" w:lineRule="auto"/>
        <w:rPr>
          <w:rFonts w:ascii="Times New Roman" w:hAnsi="Times New Roman" w:cs="Times New Roman"/>
        </w:rPr>
      </w:pPr>
      <w:r w:rsidRPr="008161E5">
        <w:rPr>
          <w:rFonts w:ascii="Times New Roman" w:hAnsi="Times New Roman" w:cs="Times New Roman"/>
        </w:rPr>
        <w:t xml:space="preserve">Preferred Language of Presentation: </w:t>
      </w:r>
    </w:p>
    <w:p w:rsidR="008161E5" w:rsidRPr="008161E5" w:rsidRDefault="00BE5A82" w:rsidP="008161E5">
      <w:pPr>
        <w:spacing w:after="0"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198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1E5" w:rsidRPr="008161E5">
            <w:rPr>
              <w:rFonts w:ascii="Segoe UI Symbol" w:eastAsia="MS Gothic" w:hAnsi="Segoe UI Symbol" w:cs="Segoe UI Symbol"/>
            </w:rPr>
            <w:t>☐</w:t>
          </w:r>
        </w:sdtContent>
      </w:sdt>
      <w:r w:rsidR="008161E5" w:rsidRPr="008161E5">
        <w:rPr>
          <w:rFonts w:ascii="Times New Roman" w:hAnsi="Times New Roman" w:cs="Times New Roman"/>
        </w:rPr>
        <w:t xml:space="preserve"> Macedonian </w:t>
      </w:r>
    </w:p>
    <w:p w:rsidR="0038751B" w:rsidRDefault="00BE5A82" w:rsidP="008161E5">
      <w:pPr>
        <w:spacing w:after="0"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71279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1E5" w:rsidRPr="008161E5">
            <w:rPr>
              <w:rFonts w:ascii="Segoe UI Symbol" w:eastAsia="MS Gothic" w:hAnsi="Segoe UI Symbol" w:cs="Segoe UI Symbol"/>
            </w:rPr>
            <w:t>☐</w:t>
          </w:r>
        </w:sdtContent>
      </w:sdt>
      <w:r w:rsidR="008161E5" w:rsidRPr="008161E5">
        <w:rPr>
          <w:rFonts w:ascii="Times New Roman" w:hAnsi="Times New Roman" w:cs="Times New Roman"/>
        </w:rPr>
        <w:t>English</w:t>
      </w:r>
    </w:p>
    <w:p w:rsidR="008161E5" w:rsidRPr="008161E5" w:rsidRDefault="008161E5" w:rsidP="008161E5">
      <w:pPr>
        <w:spacing w:after="0" w:line="360" w:lineRule="auto"/>
        <w:rPr>
          <w:rFonts w:ascii="Times New Roman" w:hAnsi="Times New Roman" w:cs="Times New Roman"/>
        </w:rPr>
      </w:pPr>
    </w:p>
    <w:p w:rsidR="0038751B" w:rsidRPr="008161E5" w:rsidRDefault="008161E5" w:rsidP="008161E5">
      <w:pPr>
        <w:pStyle w:val="Heading3"/>
        <w:spacing w:before="0" w:line="360" w:lineRule="auto"/>
        <w:rPr>
          <w:rFonts w:ascii="Times New Roman" w:hAnsi="Times New Roman" w:cs="Times New Roman"/>
        </w:rPr>
      </w:pPr>
      <w:r w:rsidRPr="008161E5">
        <w:rPr>
          <w:rFonts w:ascii="Times New Roman" w:hAnsi="Times New Roman" w:cs="Times New Roman"/>
        </w:rPr>
        <w:t>4. Additional Information</w:t>
      </w:r>
    </w:p>
    <w:p w:rsidR="0038751B" w:rsidRPr="008161E5" w:rsidRDefault="008161E5" w:rsidP="008161E5">
      <w:pPr>
        <w:spacing w:after="0" w:line="360" w:lineRule="auto"/>
        <w:rPr>
          <w:rFonts w:ascii="Times New Roman" w:hAnsi="Times New Roman" w:cs="Times New Roman"/>
        </w:rPr>
      </w:pPr>
      <w:r w:rsidRPr="008161E5">
        <w:rPr>
          <w:rFonts w:ascii="Times New Roman" w:hAnsi="Times New Roman" w:cs="Times New Roman"/>
        </w:rPr>
        <w:t>Disciplinary Area / Suggested Section:</w:t>
      </w:r>
    </w:p>
    <w:p w:rsidR="0038751B" w:rsidRDefault="008161E5" w:rsidP="008161E5">
      <w:pPr>
        <w:spacing w:after="0" w:line="360" w:lineRule="auto"/>
        <w:rPr>
          <w:rFonts w:ascii="Times New Roman" w:hAnsi="Times New Roman" w:cs="Times New Roman"/>
        </w:rPr>
      </w:pPr>
      <w:r w:rsidRPr="008161E5">
        <w:rPr>
          <w:rFonts w:ascii="Times New Roman" w:hAnsi="Times New Roman" w:cs="Times New Roman"/>
        </w:rPr>
        <w:t>Special Requirements (if any):</w:t>
      </w:r>
    </w:p>
    <w:p w:rsidR="008161E5" w:rsidRPr="008161E5" w:rsidRDefault="008161E5" w:rsidP="008161E5">
      <w:pPr>
        <w:spacing w:after="0" w:line="360" w:lineRule="auto"/>
        <w:rPr>
          <w:rFonts w:ascii="Times New Roman" w:hAnsi="Times New Roman" w:cs="Times New Roman"/>
        </w:rPr>
      </w:pPr>
    </w:p>
    <w:p w:rsidR="0038751B" w:rsidRPr="008161E5" w:rsidRDefault="008161E5" w:rsidP="008161E5">
      <w:pPr>
        <w:pStyle w:val="Heading3"/>
        <w:spacing w:before="0" w:line="360" w:lineRule="auto"/>
        <w:rPr>
          <w:rFonts w:ascii="Times New Roman" w:hAnsi="Times New Roman" w:cs="Times New Roman"/>
        </w:rPr>
      </w:pPr>
      <w:r w:rsidRPr="008161E5">
        <w:rPr>
          <w:rFonts w:ascii="Times New Roman" w:hAnsi="Times New Roman" w:cs="Times New Roman"/>
        </w:rPr>
        <w:lastRenderedPageBreak/>
        <w:t>5. Consent</w:t>
      </w:r>
    </w:p>
    <w:p w:rsidR="0038751B" w:rsidRPr="008161E5" w:rsidRDefault="00BE5A82" w:rsidP="008161E5">
      <w:pPr>
        <w:spacing w:after="0"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24852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1E5" w:rsidRPr="008161E5">
            <w:rPr>
              <w:rFonts w:ascii="Segoe UI Symbol" w:eastAsia="MS Gothic" w:hAnsi="Segoe UI Symbol" w:cs="Segoe UI Symbol"/>
            </w:rPr>
            <w:t>☐</w:t>
          </w:r>
        </w:sdtContent>
      </w:sdt>
      <w:r w:rsidR="008161E5" w:rsidRPr="008161E5">
        <w:rPr>
          <w:rFonts w:ascii="Times New Roman" w:hAnsi="Times New Roman" w:cs="Times New Roman"/>
        </w:rPr>
        <w:t>I agree that my name, affiliation, and paper title may be included in the conference program and related materials.</w:t>
      </w:r>
    </w:p>
    <w:p w:rsidR="0038751B" w:rsidRDefault="00BE5A82" w:rsidP="008161E5">
      <w:pPr>
        <w:spacing w:after="0"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14918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1E5" w:rsidRPr="008161E5">
            <w:rPr>
              <w:rFonts w:ascii="Segoe UI Symbol" w:eastAsia="MS Gothic" w:hAnsi="Segoe UI Symbol" w:cs="Segoe UI Symbol"/>
            </w:rPr>
            <w:t>☐</w:t>
          </w:r>
        </w:sdtContent>
      </w:sdt>
      <w:r w:rsidR="008161E5" w:rsidRPr="008161E5">
        <w:rPr>
          <w:rFonts w:ascii="Times New Roman" w:hAnsi="Times New Roman" w:cs="Times New Roman"/>
        </w:rPr>
        <w:t xml:space="preserve">I confirm that the submitted abstract is original and </w:t>
      </w:r>
      <w:proofErr w:type="gramStart"/>
      <w:r w:rsidR="008161E5" w:rsidRPr="008161E5">
        <w:rPr>
          <w:rFonts w:ascii="Times New Roman" w:hAnsi="Times New Roman" w:cs="Times New Roman"/>
        </w:rPr>
        <w:t>ha</w:t>
      </w:r>
      <w:r w:rsidR="008161E5">
        <w:rPr>
          <w:rFonts w:ascii="Times New Roman" w:hAnsi="Times New Roman" w:cs="Times New Roman"/>
        </w:rPr>
        <w:t>s not been previously published</w:t>
      </w:r>
      <w:proofErr w:type="gramEnd"/>
      <w:r w:rsidR="008161E5">
        <w:rPr>
          <w:rFonts w:ascii="Times New Roman" w:hAnsi="Times New Roman" w:cs="Times New Roman"/>
        </w:rPr>
        <w:t>.</w:t>
      </w:r>
    </w:p>
    <w:p w:rsidR="008161E5" w:rsidRPr="008161E5" w:rsidRDefault="008161E5" w:rsidP="008161E5">
      <w:pPr>
        <w:spacing w:after="0" w:line="360" w:lineRule="auto"/>
        <w:rPr>
          <w:rFonts w:ascii="Times New Roman" w:hAnsi="Times New Roman" w:cs="Times New Roman"/>
        </w:rPr>
      </w:pPr>
    </w:p>
    <w:p w:rsidR="0038751B" w:rsidRPr="008161E5" w:rsidRDefault="008161E5" w:rsidP="008161E5">
      <w:pPr>
        <w:pStyle w:val="Heading3"/>
        <w:spacing w:before="0" w:line="360" w:lineRule="auto"/>
        <w:rPr>
          <w:rFonts w:ascii="Times New Roman" w:hAnsi="Times New Roman" w:cs="Times New Roman"/>
        </w:rPr>
      </w:pPr>
      <w:r w:rsidRPr="008161E5">
        <w:rPr>
          <w:rFonts w:ascii="Times New Roman" w:hAnsi="Times New Roman" w:cs="Times New Roman"/>
        </w:rPr>
        <w:t>6. Submission</w:t>
      </w:r>
    </w:p>
    <w:p w:rsidR="0038751B" w:rsidRPr="008161E5" w:rsidRDefault="008161E5" w:rsidP="008161E5">
      <w:pPr>
        <w:spacing w:after="0" w:line="360" w:lineRule="auto"/>
        <w:rPr>
          <w:rFonts w:ascii="Times New Roman" w:hAnsi="Times New Roman" w:cs="Times New Roman"/>
        </w:rPr>
      </w:pPr>
      <w:r w:rsidRPr="008161E5">
        <w:rPr>
          <w:rFonts w:ascii="Times New Roman" w:hAnsi="Times New Roman" w:cs="Times New Roman"/>
        </w:rPr>
        <w:t>Please send the completed application form to</w:t>
      </w:r>
      <w:proofErr w:type="gramStart"/>
      <w:r w:rsidRPr="008161E5">
        <w:rPr>
          <w:rFonts w:ascii="Times New Roman" w:hAnsi="Times New Roman" w:cs="Times New Roman"/>
        </w:rPr>
        <w:t>:</w:t>
      </w:r>
      <w:proofErr w:type="gramEnd"/>
      <w:r w:rsidRPr="008161E5">
        <w:rPr>
          <w:rFonts w:ascii="Times New Roman" w:hAnsi="Times New Roman" w:cs="Times New Roman"/>
        </w:rPr>
        <w:br/>
        <w:t>80yearsphilosophy@fzf.ukim.edu.mk</w:t>
      </w:r>
    </w:p>
    <w:sectPr w:rsidR="0038751B" w:rsidRPr="008161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751B"/>
    <w:rsid w:val="008161E5"/>
    <w:rsid w:val="00A66259"/>
    <w:rsid w:val="00AA1D8D"/>
    <w:rsid w:val="00B47730"/>
    <w:rsid w:val="00BE5A8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E25F47"/>
  <w14:defaultImageDpi w14:val="330"/>
  <w15:docId w15:val="{FD8B2FE2-BA81-4809-9402-117E5FC2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9978BA-3C24-4C13-8961-CC88C7B6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2013-12-23T23:15:00Z</dcterms:created>
  <dcterms:modified xsi:type="dcterms:W3CDTF">2026-02-16T08:25:00Z</dcterms:modified>
  <cp:category/>
</cp:coreProperties>
</file>